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0067-01-2024-003095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размере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В.Т.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 судебное заседание не явилась,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В.Т.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18810586231113022015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0412365400675007162420147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11rplc-29">
    <w:name w:val="cat-UserDefined grp-11 rplc-2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